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EUROPEAN ECONOMIC DEVELOPMENT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EUROPEAN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本书出售、求购地址：https://www.jiaokey.com/book/detail/40221400.html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关键词搜索：https://www.jiaokey.com/tag/AN OUTLINE OF EUROPEAN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