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本书出售、求购地址：https://www.jiaokey.com/book/detail/40221381.html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关键词搜索：https://www.jiaokey.com/tag/INDUSTRY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