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WORLD TRADE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WORLD TRADE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本书出售、求购地址：https://www.jiaokey.com/book/detail/40221380.html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关键词搜索：https://www.jiaokey.com/tag/CONTROLLING WORLD TRADE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