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PLANNING AND INTERNATIONAL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PLANNING AND INTERNATIONAL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本书出售、求购地址：https://www.jiaokey.com/book/detail/40221374.html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关键词搜索：https://www.jiaokey.com/tag/ECONOMIC PLANNING AND INTERNATIONAL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