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ECONOMIC DOCTRINE AN INTRODUCTORY SURVEY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ECONOMIC DOCTRINE AN INTRODUCTORY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本书出售、求购地址：https://www.jiaokey.com/book/detail/40221361.html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DEVELOPMENT OF ECONOMIC DOCTRINE AN INTRODUCTORY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