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REVOLUTION 1750-1850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REVOLUTION 1750-1850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本书出售、求购地址：https://www.jiaokey.com/book/detail/40221351.html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INDUSTRIAL REVOLUTION 1750-1850.html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