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HISTORY 1750-1950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HISTORY 1750-1950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本书出售、求购地址：https://www.jiaokey.com/book/detail/40221327.html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MACMILLAN AND CO LTD 出版图书：https://www.jiaokey.com/tag/MACMILLAN AND CO LTD.html</w:t>
      </w:r>
    </w:p>
    <w:p>
      <w:r>
        <w:t>关键词搜索：https://www.jiaokey.com/tag/INTRODUCTION TO ECONOMIC HISTORY 1750-1950.html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