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DECAY OF CAPITALIST CIVILIZATION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DECAY OF CAPITALIST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本书出售、求购地址：https://www.jiaokey.com/book/detail/40221312.html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DECAY OF CAPITALIST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