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ECONOMIC SURVEY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ECONOMIC SURVEY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本书出售、求购地址：https://www.jiaokey.com/book/detail/40221298.html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关键词搜索：https://www.jiaokey.com/tag/WORLD ECONOMIC SURVEY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