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ECONOMETRIC METHOD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ECONOMETRIC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本书出售、求购地址：https://www.jiaokey.com/book/detail/40221292.html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关键词搜索：https://www.jiaokey.com/tag/STUDIES IN ECONOMETRIC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