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THE RISE OF CAPITALISM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THE RISE OF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本书出售、求购地址：https://www.jiaokey.com/book/detail/40221276.html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关键词搜索：https://www.jiaokey.com/tag/RELIGION AND THE RISE OF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