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FINANCE CAPITALISM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FINANCE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本书出售、求购地址：https://www.jiaokey.com/book/detail/40221243.html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EVOLUTION OF FINANCE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