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EPISTEMOLOGICAL PROBLEMS OF ECONOMICS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EPISTEMOLOGICAL PROBLEMS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本书出售、求购地址：https://www.jiaokey.com/book/detail/40221224.html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关键词搜索：https://www.jiaokey.com/tag/EPISTEMOLOGICAL PROBLEMS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