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ECONOMIC IDEAS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ECONOMIC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本书出售、求购地址：https://www.jiaokey.com/book/detail/40221219.html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关键词搜索：https://www.jiaokey.com/tag/A HISTORY OF ECONOMIC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