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ECONOMIC THOUGHT THE AMERICAN CONTRIBUTION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ECONOMIC THOUGHT THE AMERICAN CONTRIBUTION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本书出售、求购地址：https://www.jiaokey.com/book/detail/40221164.html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关键词搜索：https://www.jiaokey.com/tag/MODERN ECONOMIC THOUGHT THE AMERICAN CONTRIBUTION.html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