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KEYNES’ ECONOMIC THEORIES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KEYNES’ ECONOMIC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本书出售、求购地址：https://www.jiaokey.com/book/detail/40221163.html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关键词搜索：https://www.jiaokey.com/tag/THE DEVELOPMENT OF KEYNES’ ECONOMIC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