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ECONOMICS FIFTH IMPRESSION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ECONOMICS FIFTH IMPRESSION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本书出售、求购地址：https://www.jiaokey.com/book/detail/40221153.html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关键词搜索：https://www.jiaokey.com/tag/ELEMENTARY ECONOMICS FIFTH IMPRESSION.html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