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FULL AND DETAILED CATALOGUE OF BOOKS WHICH BELONGED TO ADAM SMITH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FULL AND DETAILED CATALOGUE OF BOOKS WHICH BELONGED TO ADAM SMITH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TOKYO IWANAMI SHOTEN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本书出售、求购地址：https://www.jiaokey.com/book/detail/40221095.html</w:t>
      </w:r>
    </w:p>
    <w:p>
      <w:r>
        <w:t>更多相关图书推荐：https://www.jiaokey.com</w:t>
      </w:r>
    </w:p>
    <w:p>
      <w:r>
        <w:t>TOKYO IWANAMI SHOTEN 出版图书：https://www.jiaokey.com/tag/TOKYO IWANAMI SHOTEN.html</w:t>
      </w:r>
    </w:p>
    <w:p>
      <w:r>
        <w:t>关键词搜索：https://www.jiaokey.com/tag/A FULL AND DETAILED CATALOGUE OF BOOKS WHICH BELONGED TO ADAM SMITH.html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