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BUSINESS MEN SECOND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BUSINESS MEN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本书出售、求购地址：https://www.jiaokey.com/book/detail/40221094.html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关键词搜索：https://www.jiaokey.com/tag/ECONOMICS FOR BUSINESS MEN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