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ACQUISITIVE SOCIETY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ACQUISITIVE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本书出售、求购地址：https://www.jiaokey.com/book/detail/40221052.html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ACQUISITIVE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