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NATIONS VOLUME TWO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NATIONS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本书出售、求购地址：https://www.jiaokey.com/book/detail/40221048.html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WEALTH OF NATIONS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