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GROUNDWORK OF ECONOMICS REVISED AND ENLARGED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GROUNDWORK OF ECONOMICS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本书出售、求购地址：https://www.jiaokey.com/book/detail/40221032.html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GROUNDWORK OF ECONOMICS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