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WITH SPECIAL REFRENCE TO AMERICAN CONDITIONS FITH EDITION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WITH SPECIAL REFRENCE TO AMERICAN CONDITIONS FITH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本书出售、求购地址：https://www.jiaokey.com/book/detail/40221020.html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关键词搜索：https://www.jiaokey.com/tag/PRINCIPLES OF ECONOMICS WITH SPECIAL REFRENCE TO AMERICAN CONDITIONS FITH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