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ECONOMIC ORDER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本书出售、求购地址：https://www.jiaokey.com/book/detail/40220977.html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关键词搜索：https://www.jiaokey.com/tag/A NEW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