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PRINCIPLES OF ECONOMICS FIFTH EDITION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PRINCIPLES OF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本书出售、求购地址：https://www.jiaokey.com/book/detail/40220972.html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关键词搜索：https://www.jiaokey.com/tag/AN OUTLINE OF THE PRINCIPLES OF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