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MODERN ECONOMICS REVISED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MODERN ECONOMICS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本书出售、求购地址：https://www.jiaokey.com/book/detail/40220966.html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关键词搜索：https://www.jiaokey.com/tag/ELEMENTS OF MODERN ECONOMICS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