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ECONOMICS OF INDUSTRY BEING THE FIRST VOLUME OF ELEMENTS OF ECONOMICS THIRD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ECONOMICS OF INDUSTRY BEING THE FIRST VOLUME OF ELEMENTS OF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本书出售、求购地址：https://www.jiaokey.com/book/detail/40220940.html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关键词搜索：https://www.jiaokey.com/tag/ELEMENTS OF ECONOMICS OF INDUSTRY BEING THE FIRST VOLUME OF ELEMENTS OF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