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BUSINESS STUDIES</w:t>
      </w:r>
    </w:p>
    <w:p>
      <w:r>
        <w:rPr>
          <w:rFonts w:ascii="宋体" w:hAnsi="宋体" w:eastAsia="宋体"/>
          <w:sz w:val="24"/>
        </w:rPr>
        <w:t>[英]珀威兹·加瑞，[挪]谢尔·格朗霍格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BUSINESS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[英]珀威兹·加瑞，[挪]谢尔·格朗霍格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本书出售、求购地址：https://www.jiaokey.com/book/detail/40220867.html</w:t>
      </w:r>
    </w:p>
    <w:p>
      <w:r>
        <w:t>更多相关图书推荐：https://www.jiaokey.com</w:t>
      </w:r>
    </w:p>
    <w:p>
      <w:r>
        <w:t>[英]珀威兹·加瑞，[挪]谢尔·格朗霍格 其他作品：https://www.jiaokey.com/tag/[英]珀威兹·加瑞，[挪]谢尔·格朗霍格.html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关键词搜索：https://www.jiaokey.com/tag/RESEARCH METHODS IN BUSINESS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