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公民道德农民读本  哈萨克文</w:t>
      </w:r>
    </w:p>
    <w:p>
      <w:r>
        <w:rPr>
          <w:rFonts w:ascii="宋体" w:hAnsi="宋体" w:eastAsia="宋体"/>
          <w:sz w:val="24"/>
        </w:rPr>
        <w:t>古丽娜尔，加娜尔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公民道德农民读本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古丽娜尔，加娜尔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本书出售、求购地址：https://www.jiaokey.com/book/detail/40220813.html</w:t>
      </w:r>
    </w:p>
    <w:p>
      <w:r>
        <w:t>更多相关图书推荐：https://www.jiaokey.com</w:t>
      </w:r>
    </w:p>
    <w:p>
      <w:r>
        <w:t>古丽娜尔，加娜尔 其他作品：https://www.jiaokey.com/tag/古丽娜尔，加娜尔.html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关键词搜索：https://www.jiaokey.com/tag/公民道德农民读本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