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四类牲畜肺病民间疗法  哈萨克文</w:t>
      </w:r>
    </w:p>
    <w:p>
      <w:r>
        <w:rPr>
          <w:rFonts w:ascii="宋体" w:hAnsi="宋体" w:eastAsia="宋体"/>
          <w:sz w:val="24"/>
        </w:rPr>
        <w:t>乌热力别克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四类牲畜肺病民间疗法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乌热力别克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本书出售、求购地址：https://www.jiaokey.com/book/detail/40220796.html</w:t>
      </w:r>
    </w:p>
    <w:p>
      <w:r>
        <w:t>更多相关图书推荐：https://www.jiaokey.com</w:t>
      </w:r>
    </w:p>
    <w:p>
      <w:r>
        <w:t>乌热力别克 其他作品：https://www.jiaokey.com/tag/乌热力别克.html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关键词搜索：https://www.jiaokey.com/tag/四类牲畜肺病民间疗法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