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藏传佛教绘画博览  藏文</w:t>
      </w:r>
    </w:p>
    <w:p>
      <w:r>
        <w:rPr>
          <w:rFonts w:ascii="宋体" w:hAnsi="宋体" w:eastAsia="宋体"/>
          <w:sz w:val="24"/>
        </w:rPr>
        <w:t>程绍春，扎西东珠，万国整理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藏传佛教绘画博览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程绍春，扎西东珠，万国整理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本书出售、求购地址：https://www.jiaokey.com/book/detail/40220775.html</w:t>
      </w:r>
    </w:p>
    <w:p>
      <w:r>
        <w:t>更多相关图书推荐：https://www.jiaokey.com</w:t>
      </w:r>
    </w:p>
    <w:p>
      <w:r>
        <w:t>程绍春，扎西东珠，万国整理 其他作品：https://www.jiaokey.com/tag/程绍春，扎西东珠，万国整理.html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关键词搜索：https://www.jiaokey.com/tag/藏传佛教绘画博览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