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POLITICAL ECONOMY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本书出售、求购地址：https://www.jiaokey.com/book/detail/40220703.html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关键词搜索：https://www.jiaokey.com/tag/OUTLINES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