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DIPLOMAT BETWEEN WARS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DIPLOMAT BETWEEN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本书出售、求购地址：https://www.jiaokey.com/book/detail/40220660.html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关键词搜索：https://www.jiaokey.com/tag/DIPLOMAT BETWEEN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