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REFERENDUM IN SWITZERLAND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REFERENDUM IN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本书出售、求购地址：https://www.jiaokey.com/book/detail/40220612.html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REFERENDUM IN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