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WHAT’S RIGHT WITH CHINA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WHAT’S RIGHT WITH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本书出售、求购地址：https://www.jiaokey.com/book/detail/40220505.html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关键词搜索：https://www.jiaokey.com/tag/WHAT’S RIGHT WITH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