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DIPLOMACY IN THE FRENCH REPUBLIC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DIPLOMACY IN THE FRENCH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关键词搜索：https://www.jiaokey.com/tag/WAR AND DIPLOMACY IN THE FRENCH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