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本书出售、求购地址：https://www.jiaokey.com/book/detail/40220442.html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关键词搜索：https://www.jiaokey.com/tag/DESIGN FOR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