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REBUILDING OF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REBUILDING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本书出售、求购地址：https://www.jiaokey.com/book/detail/40220429.html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关键词搜索：https://www.jiaokey.com/tag/THE REBUILDING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