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BERLIN WEST AFRICAN CONFERENCE 1884-1885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BERLIN WEST AFRICAN CONFERENCE 1884-1885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本书出售、求购地址：https://www.jiaokey.com/book/detail/40220405.html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BERLIN WEST AFRICAN CONFERENCE 1884-1885.html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