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OF THE HOUR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OF THE HOUR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本书出售、求购地址：https://www.jiaokey.com/book/detail/40220402.html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关键词搜索：https://www.jiaokey.com/tag/QUESTIONS OF THE HOUR.html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