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DIPLOMACY IN THE INTERNATIONAL DEVELOPMENT OF EUROPE VOLUME 1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DIPLOMACY IN THE INTERNATIONAL DEVELOPMENT OF EUROPE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本书出售、求购地址：https://www.jiaokey.com/book/detail/40220370.html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HISTORY OF DIPLOMACY IN THE INTERNATIONAL DEVELOPMENT OF EUROPE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