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DARKWATER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本书出售、求购地址：https://www.jiaokey.com/book/detail/40220332.html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关键词搜索：https://www.jiaokey.com/tag/DARKWATER.html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