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 TO FREEDOM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 TO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本书出售、求购地址：https://www.jiaokey.com/book/detail/40220325.html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关键词搜索：https://www.jiaokey.com/tag/CHALLENGE TO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