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GESCHICHTE DER PREUSSISCHEN BAUERN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GESCHICHTE DER PREUSSISCHEN BAUERN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本书出售、求购地址：https://www.jiaokey.com/book/detail/40220283.html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关键词搜索：https://www.jiaokey.com/tag/ZUR GESCHICHTE DER PREUSSISCHEN BAUERN.html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