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AND WHITE IN THE SOUTHERN STATES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AND WHITE IN THE SOUTHERN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本书出售、求购地址：https://www.jiaokey.com/book/detail/40220221.html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关键词搜索：https://www.jiaokey.com/tag/BLACK AND WHITE IN THE SOUTHERN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