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LUTTE POUR LA PAIX EN ALGERIE</w:t>
      </w:r>
    </w:p>
    <w:p>
      <w:r>
        <w:rPr>
          <w:rFonts w:ascii="宋体" w:hAnsi="宋体" w:eastAsia="宋体"/>
          <w:sz w:val="24"/>
        </w:rPr>
        <w:t>ETIENNE FAJON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LUTTE POUR LA PAIX EN ALGERIE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ETIENNE FAJON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DISCOURS PRONONCE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本书出售、求购地址：https://www.jiaokey.com/book/detail/40220204.html</w:t>
      </w:r>
    </w:p>
    <w:p>
      <w:r>
        <w:t>更多相关图书推荐：https://www.jiaokey.com</w:t>
      </w:r>
    </w:p>
    <w:p>
      <w:r>
        <w:t>ETIENNE FAJON 其他作品：https://www.jiaokey.com/tag/ETIENNE FAJON.html</w:t>
      </w:r>
    </w:p>
    <w:p>
      <w:r>
        <w:t>DISCOURS PRONONCE 出版图书：https://www.jiaokey.com/tag/DISCOURS PRONONCE.html</w:t>
      </w:r>
    </w:p>
    <w:p>
      <w:r>
        <w:t>关键词搜索：https://www.jiaokey.com/tag/LA LUTTE POUR LA PAIX EN ALGERIE.html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