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PERSUASION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本书出售、求购地址：https://www.jiaokey.com/book/detail/40219968.html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关键词搜索：https://www.jiaokey.com/tag/ESSAYS IN 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