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NHUNG LOI KEU GOI CUA HO CHU TICH  TAP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NHUNG LOI KEU GOI CUA HO CHU TICH  TAP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NHA XUAT BAN SU THAT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本书出售、求购地址：https://www.jiaokey.com/book/detail/40219963.html</w:t>
      </w:r>
    </w:p>
    <w:p>
      <w:r>
        <w:t>更多相关图书推荐：https://www.jiaokey.com</w:t>
      </w:r>
    </w:p>
    <w:p>
      <w:r>
        <w:t>NHA XUAT BAN SU THAT 出版图书：https://www.jiaokey.com/tag/NHA XUAT BAN SU THAT.html</w:t>
      </w:r>
    </w:p>
    <w:p>
      <w:r>
        <w:t>关键词搜索：https://www.jiaokey.com/tag/NHUNG LOI KEU GOI CUA HO CHU TICH  TAP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