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书名：莪默·海亚谟柔巴依集  维吾尔文</w:t>
      </w:r>
    </w:p>
    <w:p>
      <w:r>
        <w:t>作者：（波斯）海亚漠著</w:t>
      </w:r>
    </w:p>
    <w:p>
      <w:r>
        <w:t>出版社：喀什:喀什维吾尔文出版社,2008.07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莪默·海亚谟柔巴依集  维吾尔文 评论地址：https://www.jiaokey.com/book/detail/40219932.html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