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书名：绒顿·释迦坚参文集  第8卷  藏文</w:t>
      </w:r>
    </w:p>
    <w:p>
      <w:r>
        <w:t>作者：&lt;font color=Red&gt;绒&lt;/font&gt;顿·释迦坚参</w:t>
      </w:r>
    </w:p>
    <w:p>
      <w:r>
        <w:t>出版社：成都:四川民族出版社,2008.01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绒顿·释迦坚参文集  第8卷  藏文 评论地址：https://www.jiaokey.com/book/detail/40219915.html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